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w:p>
      <w:pPr>
        <w:spacing w:before="0" w:after="0" w:line="408"/>
        <w:ind w:left="120"/>
        <w:jc w:val="center"/>
      </w:pPr>
      <w:bookmarkStart w:name="block-6863235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0e3a0897-ec1f-4dee-87d9-9c76575dec40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 образования Ростовской области </w:t>
      </w:r>
      <w:bookmarkEnd w:id="1"/>
    </w:p>
    <w:p>
      <w:pPr>
        <w:spacing w:before="0" w:after="0" w:line="408"/>
        <w:ind w:left="120"/>
        <w:jc w:val="center"/>
      </w:pPr>
      <w:bookmarkStart w:name="a38a8544-b3eb-4fe2-a122-ab9f72a9629d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администрации Егорлыкского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ОСОШ №6 им.В.А. Сулева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09E9A67E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Гайворонская Л.В.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46502FB3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Болдинова Н.В.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5551731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Попова Л.В.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8553388)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учебного предмета «Вероятность и статистика.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10-11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cb952a50-2e5e-4873-8488-e41a5f7fa479" w:id="3"/>
      <w:r>
        <w:rPr>
          <w:rFonts w:ascii="Times New Roman" w:hAnsi="Times New Roman"/>
          <w:b/>
          <w:i w:val="false"/>
          <w:color w:val="000000"/>
          <w:sz w:val="28"/>
        </w:rPr>
        <w:t>х. Объединенный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ca02f4d8-9bf2-4553-b579-5a8d08367a0f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68632351" w:id="5"/>
    <w:p>
      <w:pPr>
        <w:sectPr>
          <w:pgSz w:w="11906" w:h="16383" w:orient="portrait"/>
        </w:sectPr>
      </w:pPr>
    </w:p>
    <w:bookmarkEnd w:id="5"/>
    <w:bookmarkEnd w:id="0"/>
    <w:bookmarkStart w:name="block-6863235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18726574" w:id="7"/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6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КУРСА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линии «Случайные события и вероятности»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7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МЕСТО КУРСА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bookmarkStart w:name="block-68632352" w:id="10"/>
    <w:p>
      <w:pPr>
        <w:sectPr>
          <w:pgSz w:w="11906" w:h="16383" w:orient="portrait"/>
        </w:sectPr>
      </w:pPr>
    </w:p>
    <w:bookmarkEnd w:id="10"/>
    <w:bookmarkEnd w:id="6"/>
    <w:bookmarkStart w:name="block-68632356" w:id="11"/>
    <w:p>
      <w:pPr>
        <w:spacing w:before="0" w:after="0"/>
        <w:ind w:left="120"/>
        <w:jc w:val="left"/>
      </w:pPr>
      <w:bookmarkStart w:name="_Toc118726611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КУРСА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bookmarkStart w:name="_Toc118726613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 xml:space="preserve">11 </w:t>
      </w:r>
      <w:r>
        <w:rPr>
          <w:rFonts w:ascii="Times New Roman" w:hAnsi="Times New Roman"/>
          <w:b/>
          <w:i w:val="false"/>
          <w:color w:val="000000"/>
          <w:sz w:val="28"/>
        </w:rPr>
        <w:t>КЛАСС</w:t>
      </w:r>
    </w:p>
    <w:p>
      <w:pPr>
        <w:spacing w:before="0" w:after="0"/>
        <w:ind w:left="120"/>
        <w:jc w:val="both"/>
      </w:pPr>
    </w:p>
    <w:p>
      <w:pPr>
        <w:spacing w:before="0" w:after="0"/>
        <w:ind w:firstLine="600"/>
        <w:jc w:val="both"/>
      </w:pPr>
      <w:bookmarkStart w:name="_Toc73394999" w:id="14"/>
      <w:bookmarkEnd w:id="14"/>
      <w:r>
        <w:rPr>
          <w:rFonts w:ascii="Times New Roman" w:hAnsi="Times New Roman"/>
          <w:b w:val="false"/>
          <w:i w:val="false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bookmarkStart w:name="block-68632356" w:id="15"/>
    <w:p>
      <w:pPr>
        <w:sectPr>
          <w:pgSz w:w="11906" w:h="16383" w:orient="portrait"/>
        </w:sectPr>
      </w:pPr>
    </w:p>
    <w:bookmarkEnd w:id="15"/>
    <w:bookmarkEnd w:id="11"/>
    <w:bookmarkStart w:name="block-68632355" w:id="16"/>
    <w:p>
      <w:pPr>
        <w:spacing w:before="0" w:after="0" w:line="264"/>
        <w:ind w:left="120"/>
        <w:jc w:val="both"/>
      </w:pPr>
      <w:bookmarkStart w:name="_Toc118726577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 xml:space="preserve">ПЛАНИРУЕМЫЕ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8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воспитание:</w:t>
      </w:r>
    </w:p>
    <w:p>
      <w:pPr>
        <w:shd w:fill="ffffff"/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579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 w:val="false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Сотрудничество: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действия, </w:t>
      </w:r>
      <w:r>
        <w:rPr>
          <w:rFonts w:ascii="Times New Roman" w:hAnsi="Times New Roman"/>
          <w:b w:val="false"/>
          <w:i/>
          <w:color w:val="000000"/>
          <w:sz w:val="28"/>
        </w:rPr>
        <w:t>обеспечивают формирование смысловых установок и жизненных навыков личности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18726609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строить таблицы и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комбинаторное правило умножения при решении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случайная величина, распределение вероятностей, диаграмма распределения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нормальном распределении.</w:t>
      </w:r>
    </w:p>
    <w:bookmarkStart w:name="block-68632355" w:id="22"/>
    <w:p>
      <w:pPr>
        <w:sectPr>
          <w:pgSz w:w="11906" w:h="16383" w:orient="portrait"/>
        </w:sectPr>
      </w:pPr>
    </w:p>
    <w:bookmarkEnd w:id="22"/>
    <w:bookmarkEnd w:id="16"/>
    <w:bookmarkStart w:name="block-68632353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6"/>
        <w:gridCol w:w="2720"/>
        <w:gridCol w:w="1404"/>
        <w:gridCol w:w="2438"/>
        <w:gridCol w:w="2562"/>
        <w:gridCol w:w="3804"/>
      </w:tblGrid>
      <w:tr>
        <w:trPr>
          <w:trHeight w:val="300" w:hRule="atLeast"/>
          <w:trHeight w:val="144" w:hRule="atLeast"/>
        </w:trPr>
        <w:tc>
          <w:tcPr>
            <w:tcW w:w="4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https://m.edsoo.ru/e0b7b0f1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https://m.edsoo.ru/5fbc5dc1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8632353" w:id="24"/>
    <w:p>
      <w:pPr>
        <w:sectPr>
          <w:pgSz w:w="16383" w:h="11906" w:orient="landscape"/>
        </w:sectPr>
      </w:pPr>
    </w:p>
    <w:bookmarkEnd w:id="24"/>
    <w:bookmarkEnd w:id="23"/>
    <w:bookmarkStart w:name="block-68632354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https://m.edsoo.ru/25c6d12b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https://m.edsoo.ru/dd00738d</w:t>
              </w:r>
            </w:hyperlink>
          </w:p>
        </w:tc>
      </w:tr>
      <w:tr>
        <w:trPr>
          <w:trHeight w:val="30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https://m.edsoo.ru/98645f6c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https://m.edsoo.ru/7c9033a8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https://m.edsoo.ru/347c1b78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https://m.edsoo.ru/64d75244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https://m.edsoo.ru/5e8fa94a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https://m.edsoo.ru/221c622b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https://m.edsoo.ru/cc10c1e2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https://m.edsoo.ru/3057365d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https://m.edsoo.ru/9a408d25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https://m.edsoo.ru/b1e76d3a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https://m.edsoo.ru/47fb6b11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https://m.edsoo.ru/15941bec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https://m.edsoo.ru/a9ec13c8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https://m.edsoo.ru/e3dd5ac9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https://m.edsoo.ru/29dc6cb9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https://m.edsoo.ru/2270cf70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https://m.edsoo.ru/d58ce6d1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https://m.edsoo.ru/7904dfb0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https://m.edsoo.ru/fa47998f</w:t>
              </w:r>
            </w:hyperlink>
          </w:p>
        </w:tc>
      </w:tr>
      <w:tr>
        <w:trPr>
          <w:trHeight w:val="26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https://m.edsoo.ru/2e1f2368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https://m.edsoo.ru/e9572a68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https://m.edsoo.ru/f4a15a14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https://m.edsoo.ru/639be9aa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https://m.edsoo.ru/6dc7ff39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https://m.edsoo.ru/51b7ed5f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https://m.edsoo.ru/c2757cc3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https://m.edsoo.ru/91e08061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https://m.edsoo.ru/5afff05f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https://m.edsoo.ru/0f4d3cd7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https://m.edsoo.ru/e01a3dc4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https://m.edsoo.ru/a985ae79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https://m.edsoo.ru/1ddca5e0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https://m.edsoo.ru/430d330a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https://m.edsoo.ru/a573a292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https://m.edsoo.ru/07a5e861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https://m.edsoo.ru/32bc29bf</w:t>
              </w:r>
            </w:hyperlink>
          </w:p>
        </w:tc>
      </w:tr>
      <w:tr>
        <w:trPr>
          <w:trHeight w:val="231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https://m.edsoo.ru/ea27084d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https://m.edsoo.ru/0adefe9e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https://m.edsoo.ru/20de2fc2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https://m.edsoo.ru/17b0e769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https://m.edsoo.ru/bcc67f76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https://m.edsoo.ru/bf78aad6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https://m.edsoo.ru/4b5a495e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https://m.edsoo.ru/a53cd884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https://m.edsoo.ru/94ddc34a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https://m.edsoo.ru/cf23b369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https://m.edsoo.ru/6c1d11a6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https://m.edsoo.ru/7e379f8f</w:t>
              </w:r>
            </w:hyperlink>
          </w:p>
        </w:tc>
      </w:tr>
      <w:tr>
        <w:trPr>
          <w:trHeight w:val="26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https://m.edsoo.ru/9f5b423d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Функция плотности распределения. Равномерное распределение и его свойства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https://m.edsoo.ru/b1c2712e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https://m.edsoo.ru/97c19f59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https://m.edsoo.ru/1f1f9ad9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https://m.edsoo.ru/72953f4c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https://m.edsoo.ru/b699ad0c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https://m.edsoo.ru/3fcbacf9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https://m.edsoo.ru/538fd7cf</w:t>
              </w:r>
            </w:hyperlink>
          </w:p>
        </w:tc>
      </w:tr>
      <w:tr>
        <w:trPr>
          <w:trHeight w:val="447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https://m.edsoo.ru/272910f5</w:t>
              </w:r>
            </w:hyperlink>
          </w:p>
        </w:tc>
      </w:tr>
      <w:tr>
        <w:trPr>
          <w:trHeight w:val="405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https://m.edsoo.ru/dc9ad6ca</w:t>
              </w:r>
            </w:hyperlink>
          </w:p>
        </w:tc>
      </w:tr>
      <w:tr>
        <w:trPr>
          <w:trHeight w:val="405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https://m.edsoo.ru/5964f277</w:t>
              </w:r>
            </w:hyperlink>
          </w:p>
        </w:tc>
      </w:tr>
      <w:tr>
        <w:trPr>
          <w:trHeight w:val="423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https://m.edsoo.ru/e71debe4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https://m.edsoo.ru/00b2efb3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https://m.edsoo.ru/1cc2df8f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https://m.edsoo.ru/aea1298c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Математическое ожидание случайной величины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https://m.edsoo.ru/640a8ebf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https://m.edsoo.ru/0fd6d597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https://m.edsoo.ru/5006273e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8632354" w:id="26"/>
    <w:p>
      <w:pPr>
        <w:sectPr>
          <w:pgSz w:w="16383" w:h="11906" w:orient="landscape"/>
        </w:sectPr>
      </w:pPr>
    </w:p>
    <w:bookmarkEnd w:id="26"/>
    <w:bookmarkEnd w:id="25"/>
    <w:bookmarkStart w:name="block-68632358" w:id="27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76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583"/>
        <w:gridCol w:w="11100"/>
      </w:tblGrid>
      <w:tr>
        <w:trPr>
          <w:trHeight w:val="795" w:hRule="atLeast"/>
          <w:trHeight w:val="144" w:hRule="atLeast"/>
        </w:trPr>
        <w:tc>
          <w:tcPr>
            <w:tcW w:w="18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вероятностей и статистика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и строить таблицы и диаграммы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комбинаторное правило умножения при решении задач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76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/>
    </w:tbl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76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1"/>
        <w:gridCol w:w="11212"/>
      </w:tblGrid>
      <w:tr>
        <w:trPr>
          <w:trHeight w:val="795" w:hRule="atLeast"/>
          <w:trHeight w:val="144" w:hRule="atLeast"/>
        </w:trPr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вероятностей и статистика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</w:t>
            </w:r>
          </w:p>
        </w:tc>
        <w:tc>
          <w:tcPr>
            <w:tcW w:w="12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bookmarkStart w:name="block-68632358" w:id="28"/>
    <w:p>
      <w:pPr>
        <w:sectPr>
          <w:pgSz w:w="11906" w:h="16383" w:orient="portrait"/>
        </w:sectPr>
      </w:pPr>
    </w:p>
    <w:bookmarkEnd w:id="28"/>
    <w:bookmarkEnd w:id="27"/>
    <w:bookmarkStart w:name="block-68632359" w:id="29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76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5"/>
        <w:gridCol w:w="12341"/>
      </w:tblGrid>
      <w:tr>
        <w:trPr>
          <w:trHeight w:val="405" w:hRule="atLeast"/>
          <w:trHeight w:val="144" w:hRule="atLeast"/>
        </w:trPr>
        <w:tc>
          <w:tcPr>
            <w:tcW w:w="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вероятностей и статистика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событиями: пересечение, объединение, противоположные события. Диаграммы Эйлера. Формула сложения вероятностей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Умножение вероятностей. Дерево случайного эксперимента. Формула полной вероятности. Независимые события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8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величина. Распределение вероятностей. Диаграмма распределения. Примеры распределений, в том числе геометрическое и биномиальное</w:t>
            </w:r>
          </w:p>
        </w:tc>
      </w:tr>
    </w:tbl>
    <w:p>
      <w:pPr>
        <w:spacing w:before="0" w:after="0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20"/>
        <w:gridCol w:w="11886"/>
      </w:tblGrid>
      <w:tr>
        <w:trPr>
          <w:trHeight w:val="405" w:hRule="atLeast"/>
          <w:trHeight w:val="144" w:hRule="atLeast"/>
        </w:trPr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вероятностей и статистика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.1</w:t>
            </w:r>
          </w:p>
        </w:tc>
        <w:tc>
          <w:tcPr>
            <w:tcW w:w="13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больших чисел и его роль в науке, природе и обществе. Выборочный метод исследований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</w:t>
            </w:r>
          </w:p>
        </w:tc>
      </w:tr>
    </w:tbl>
    <w:p>
      <w:pPr>
        <w:spacing w:before="0" w:after="0" w:line="336"/>
        <w:ind w:left="120"/>
        <w:jc w:val="left"/>
      </w:pPr>
    </w:p>
    <w:bookmarkStart w:name="block-68632359" w:id="30"/>
    <w:p>
      <w:pPr>
        <w:sectPr>
          <w:pgSz w:w="11906" w:h="16383" w:orient="portrait"/>
        </w:sectPr>
      </w:pPr>
    </w:p>
    <w:bookmarkEnd w:id="30"/>
    <w:bookmarkEnd w:id="29"/>
    <w:bookmarkStart w:name="block-68632360" w:id="31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57"/>
        <w:gridCol w:w="10771"/>
      </w:tblGrid>
      <w:tr>
        <w:trPr>
          <w:trHeight w:val="525" w:hRule="atLeast"/>
          <w:trHeight w:val="144" w:hRule="atLeast"/>
        </w:trPr>
        <w:tc>
          <w:tcPr>
            <w:tcW w:w="171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1848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>
        <w:trPr>
          <w:trHeight w:val="3555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>
        <w:trPr>
          <w:trHeight w:val="5310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>
        <w:trPr>
          <w:trHeight w:val="4170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>
        <w:trPr>
          <w:trHeight w:val="4710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>
        <w:trPr>
          <w:trHeight w:val="2670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>
        <w:trPr>
          <w:trHeight w:val="3840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bookmarkStart w:name="block-68632360" w:id="32"/>
    <w:p>
      <w:pPr>
        <w:sectPr>
          <w:pgSz w:w="11906" w:h="16383" w:orient="portrait"/>
        </w:sectPr>
      </w:pPr>
    </w:p>
    <w:bookmarkEnd w:id="32"/>
    <w:bookmarkEnd w:id="31"/>
    <w:bookmarkStart w:name="block-68632361" w:id="33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ЕГЭ ПО МАТЕМАТИКЕ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82"/>
        <w:gridCol w:w="12146"/>
      </w:tblGrid>
      <w:tr>
        <w:trPr>
          <w:trHeight w:val="285" w:hRule="atLeast"/>
          <w:trHeight w:val="144" w:hRule="atLeast"/>
        </w:trPr>
        <w:tc>
          <w:tcPr>
            <w:tcW w:w="757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</w:t>
            </w:r>
          </w:p>
        </w:tc>
        <w:tc>
          <w:tcPr>
            <w:tcW w:w="13360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330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1140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уравнения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неравенства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неравенства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-ой степени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Интеграл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 и логика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Фигуры на плоскости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Прямые и плоскости в пространстве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Тела и поверхности вращения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векторы</w:t>
            </w:r>
          </w:p>
        </w:tc>
      </w:tr>
    </w:tbl>
    <w:p>
      <w:pPr>
        <w:spacing w:before="0" w:after="0"/>
        <w:ind w:left="120"/>
        <w:jc w:val="left"/>
      </w:pPr>
    </w:p>
    <w:bookmarkStart w:name="block-68632361" w:id="34"/>
    <w:p>
      <w:pPr>
        <w:sectPr>
          <w:pgSz w:w="11906" w:h="16383" w:orient="portrait"/>
        </w:sectPr>
      </w:pPr>
    </w:p>
    <w:bookmarkEnd w:id="34"/>
    <w:bookmarkEnd w:id="33"/>
    <w:bookmarkStart w:name="block-68632357" w:id="3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  <w:bookmarkStart w:name="4da6a14c-7c4d-4d78-84e5-e4048ee43e89" w:id="36"/>
      <w:r>
        <w:rPr>
          <w:rFonts w:ascii="Times New Roman" w:hAnsi="Times New Roman"/>
          <w:b w:val="false"/>
          <w:i w:val="false"/>
          <w:color w:val="000000"/>
          <w:sz w:val="28"/>
        </w:rPr>
        <w:t>Теория вероятностей и статистика, 7-9 классы, учебное пособие, Высоцкий</w:t>
      </w:r>
      <w:bookmarkEnd w:id="36"/>
      <w:r>
        <w:rPr>
          <w:sz w:val="28"/>
        </w:rPr>
        <w:br/>
      </w:r>
      <w:bookmarkStart w:name="4da6a14c-7c4d-4d78-84e5-e4048ee43e89" w:id="3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И. Р., Ященко И. В., Просвещение 2023</w:t>
      </w:r>
      <w:bookmarkEnd w:id="37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291b1642-84ed-4a3d-bfaf-3417254047bf" w:id="38"/>
      <w:r>
        <w:rPr>
          <w:rFonts w:ascii="Times New Roman" w:hAnsi="Times New Roman"/>
          <w:b w:val="false"/>
          <w:i w:val="false"/>
          <w:color w:val="000000"/>
          <w:sz w:val="28"/>
        </w:rPr>
        <w:t>Теория вероятностей и статистика. 7-9 классы.</w:t>
      </w:r>
      <w:bookmarkEnd w:id="38"/>
      <w:r>
        <w:rPr>
          <w:sz w:val="28"/>
        </w:rPr>
        <w:br/>
      </w:r>
      <w:bookmarkStart w:name="291b1642-84ed-4a3d-bfaf-3417254047bf" w:id="3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«Математическая вертикаль», 2023/2024 уч.г.</w:t>
      </w:r>
      <w:bookmarkEnd w:id="39"/>
      <w:r>
        <w:rPr>
          <w:sz w:val="28"/>
        </w:rPr>
        <w:br/>
      </w:r>
      <w:bookmarkStart w:name="291b1642-84ed-4a3d-bfaf-3417254047bf" w:id="4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Справочник-практикум по теории вероятностей. 7-11 классы. Задачи, тесты,</w:t>
      </w:r>
      <w:bookmarkEnd w:id="40"/>
      <w:r>
        <w:rPr>
          <w:sz w:val="28"/>
        </w:rPr>
        <w:br/>
      </w:r>
      <w:bookmarkStart w:name="291b1642-84ed-4a3d-bfaf-3417254047bf" w:id="4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варианты. ФГОС (+CD)</w:t>
      </w:r>
      <w:bookmarkEnd w:id="41"/>
      <w:r>
        <w:rPr>
          <w:sz w:val="28"/>
        </w:rPr>
        <w:br/>
      </w:r>
      <w:bookmarkStart w:name="291b1642-84ed-4a3d-bfaf-3417254047bf" w:id="4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Математическая вертикаль. Теория вероятностей и статистика. 7-9 классы:</w:t>
      </w:r>
      <w:bookmarkEnd w:id="42"/>
      <w:r>
        <w:rPr>
          <w:sz w:val="28"/>
        </w:rPr>
        <w:br/>
      </w:r>
      <w:bookmarkStart w:name="291b1642-84ed-4a3d-bfaf-3417254047bf" w:id="4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учеб. пособие для</w:t>
      </w:r>
      <w:bookmarkEnd w:id="43"/>
      <w:r>
        <w:rPr>
          <w:sz w:val="28"/>
        </w:rPr>
        <w:br/>
      </w:r>
      <w:bookmarkStart w:name="291b1642-84ed-4a3d-bfaf-3417254047bf" w:id="4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общеобразовательных организаций</w:t>
      </w:r>
      <w:bookmarkEnd w:id="44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f2786589-4600-475d-a0d8-791ef79f9486" w:id="45"/>
      <w:r>
        <w:rPr>
          <w:rFonts w:ascii="Times New Roman" w:hAnsi="Times New Roman"/>
          <w:b w:val="false"/>
          <w:i w:val="false"/>
          <w:color w:val="000000"/>
          <w:sz w:val="28"/>
        </w:rPr>
        <w:t>Библиотека ЦОК</w:t>
      </w:r>
      <w:bookmarkEnd w:id="45"/>
      <w:r>
        <w:rPr>
          <w:sz w:val="28"/>
        </w:rPr>
        <w:br/>
      </w:r>
      <w:bookmarkStart w:name="f2786589-4600-475d-a0d8-791ef79f9486" w:id="4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https://m.edsoo.ru/863ec1f8</w:t>
      </w:r>
      <w:bookmarkEnd w:id="46"/>
    </w:p>
    <w:bookmarkStart w:name="block-68632357" w:id="47"/>
    <w:p>
      <w:pPr>
        <w:sectPr>
          <w:pgSz w:w="11906" w:h="16383" w:orient="portrait"/>
        </w:sectPr>
      </w:pPr>
    </w:p>
    <w:bookmarkEnd w:id="47"/>
    <w:bookmarkEnd w:id="3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settings.xml" Type="http://schemas.openxmlformats.org/officeDocument/2006/relationships/settings" Id="rId2"/><Relationship Target="numbering.xml" Type="http://schemas.openxmlformats.org/officeDocument/2006/relationships/numbering" Id="rId3"/><Relationship TargetMode="External" Target="https://m.edsoo.ru/e0b7b0f1" Type="http://schemas.openxmlformats.org/officeDocument/2006/relationships/hyperlink" Id="rId4"/><Relationship TargetMode="External" Target="https://m.edsoo.ru/e0b7b0f1" Type="http://schemas.openxmlformats.org/officeDocument/2006/relationships/hyperlink" Id="rId5"/><Relationship TargetMode="External" Target="https://m.edsoo.ru/e0b7b0f1" Type="http://schemas.openxmlformats.org/officeDocument/2006/relationships/hyperlink" Id="rId6"/><Relationship TargetMode="External" Target="https://m.edsoo.ru/e0b7b0f1" Type="http://schemas.openxmlformats.org/officeDocument/2006/relationships/hyperlink" Id="rId7"/><Relationship TargetMode="External" Target="https://m.edsoo.ru/e0b7b0f1" Type="http://schemas.openxmlformats.org/officeDocument/2006/relationships/hyperlink" Id="rId8"/><Relationship TargetMode="External" Target="https://m.edsoo.ru/e0b7b0f1" Type="http://schemas.openxmlformats.org/officeDocument/2006/relationships/hyperlink" Id="rId9"/><Relationship TargetMode="External" Target="https://m.edsoo.ru/e0b7b0f1" Type="http://schemas.openxmlformats.org/officeDocument/2006/relationships/hyperlink" Id="rId10"/><Relationship TargetMode="External" Target="https://m.edsoo.ru/e0b7b0f1" Type="http://schemas.openxmlformats.org/officeDocument/2006/relationships/hyperlink" Id="rId11"/><Relationship TargetMode="External" Target="https://m.edsoo.ru/5fbc5dc1" Type="http://schemas.openxmlformats.org/officeDocument/2006/relationships/hyperlink" Id="rId12"/><Relationship TargetMode="External" Target="https://m.edsoo.ru/5fbc5dc1" Type="http://schemas.openxmlformats.org/officeDocument/2006/relationships/hyperlink" Id="rId13"/><Relationship TargetMode="External" Target="https://m.edsoo.ru/5fbc5dc1" Type="http://schemas.openxmlformats.org/officeDocument/2006/relationships/hyperlink" Id="rId14"/><Relationship TargetMode="External" Target="https://m.edsoo.ru/5fbc5dc1" Type="http://schemas.openxmlformats.org/officeDocument/2006/relationships/hyperlink" Id="rId15"/><Relationship TargetMode="External" Target="https://m.edsoo.ru/5fbc5dc1" Type="http://schemas.openxmlformats.org/officeDocument/2006/relationships/hyperlink" Id="rId16"/><Relationship TargetMode="External" Target="https://m.edsoo.ru/5fbc5dc1" Type="http://schemas.openxmlformats.org/officeDocument/2006/relationships/hyperlink" Id="rId17"/><Relationship TargetMode="External" Target="https://m.edsoo.ru/25c6d12b" Type="http://schemas.openxmlformats.org/officeDocument/2006/relationships/hyperlink" Id="rId18"/><Relationship TargetMode="External" Target="https://m.edsoo.ru/dd00738d" Type="http://schemas.openxmlformats.org/officeDocument/2006/relationships/hyperlink" Id="rId19"/><Relationship TargetMode="External" Target="https://m.edsoo.ru/98645f6c" Type="http://schemas.openxmlformats.org/officeDocument/2006/relationships/hyperlink" Id="rId20"/><Relationship TargetMode="External" Target="https://m.edsoo.ru/7c9033a8" Type="http://schemas.openxmlformats.org/officeDocument/2006/relationships/hyperlink" Id="rId21"/><Relationship TargetMode="External" Target="https://m.edsoo.ru/347c1b78" Type="http://schemas.openxmlformats.org/officeDocument/2006/relationships/hyperlink" Id="rId22"/><Relationship TargetMode="External" Target="https://m.edsoo.ru/64d75244" Type="http://schemas.openxmlformats.org/officeDocument/2006/relationships/hyperlink" Id="rId23"/><Relationship TargetMode="External" Target="https://m.edsoo.ru/5e8fa94a" Type="http://schemas.openxmlformats.org/officeDocument/2006/relationships/hyperlink" Id="rId24"/><Relationship TargetMode="External" Target="https://m.edsoo.ru/221c622b" Type="http://schemas.openxmlformats.org/officeDocument/2006/relationships/hyperlink" Id="rId25"/><Relationship TargetMode="External" Target="https://m.edsoo.ru/cc10c1e2" Type="http://schemas.openxmlformats.org/officeDocument/2006/relationships/hyperlink" Id="rId26"/><Relationship TargetMode="External" Target="https://m.edsoo.ru/3057365d" Type="http://schemas.openxmlformats.org/officeDocument/2006/relationships/hyperlink" Id="rId27"/><Relationship TargetMode="External" Target="https://m.edsoo.ru/9a408d25" Type="http://schemas.openxmlformats.org/officeDocument/2006/relationships/hyperlink" Id="rId28"/><Relationship TargetMode="External" Target="https://m.edsoo.ru/b1e76d3a" Type="http://schemas.openxmlformats.org/officeDocument/2006/relationships/hyperlink" Id="rId29"/><Relationship TargetMode="External" Target="https://m.edsoo.ru/47fb6b11" Type="http://schemas.openxmlformats.org/officeDocument/2006/relationships/hyperlink" Id="rId30"/><Relationship TargetMode="External" Target="https://m.edsoo.ru/15941bec" Type="http://schemas.openxmlformats.org/officeDocument/2006/relationships/hyperlink" Id="rId31"/><Relationship TargetMode="External" Target="https://m.edsoo.ru/a9ec13c8" Type="http://schemas.openxmlformats.org/officeDocument/2006/relationships/hyperlink" Id="rId32"/><Relationship TargetMode="External" Target="https://m.edsoo.ru/e3dd5ac9" Type="http://schemas.openxmlformats.org/officeDocument/2006/relationships/hyperlink" Id="rId33"/><Relationship TargetMode="External" Target="https://m.edsoo.ru/29dc6cb9" Type="http://schemas.openxmlformats.org/officeDocument/2006/relationships/hyperlink" Id="rId34"/><Relationship TargetMode="External" Target="https://m.edsoo.ru/2270cf70" Type="http://schemas.openxmlformats.org/officeDocument/2006/relationships/hyperlink" Id="rId35"/><Relationship TargetMode="External" Target="https://m.edsoo.ru/d58ce6d1" Type="http://schemas.openxmlformats.org/officeDocument/2006/relationships/hyperlink" Id="rId36"/><Relationship TargetMode="External" Target="https://m.edsoo.ru/7904dfb0" Type="http://schemas.openxmlformats.org/officeDocument/2006/relationships/hyperlink" Id="rId37"/><Relationship TargetMode="External" Target="https://m.edsoo.ru/fa47998f" Type="http://schemas.openxmlformats.org/officeDocument/2006/relationships/hyperlink" Id="rId38"/><Relationship TargetMode="External" Target="https://m.edsoo.ru/2e1f2368" Type="http://schemas.openxmlformats.org/officeDocument/2006/relationships/hyperlink" Id="rId39"/><Relationship TargetMode="External" Target="https://m.edsoo.ru/e9572a68" Type="http://schemas.openxmlformats.org/officeDocument/2006/relationships/hyperlink" Id="rId40"/><Relationship TargetMode="External" Target="https://m.edsoo.ru/f4a15a14" Type="http://schemas.openxmlformats.org/officeDocument/2006/relationships/hyperlink" Id="rId41"/><Relationship TargetMode="External" Target="https://m.edsoo.ru/639be9aa" Type="http://schemas.openxmlformats.org/officeDocument/2006/relationships/hyperlink" Id="rId42"/><Relationship TargetMode="External" Target="https://m.edsoo.ru/6dc7ff39" Type="http://schemas.openxmlformats.org/officeDocument/2006/relationships/hyperlink" Id="rId43"/><Relationship TargetMode="External" Target="https://m.edsoo.ru/51b7ed5f" Type="http://schemas.openxmlformats.org/officeDocument/2006/relationships/hyperlink" Id="rId44"/><Relationship TargetMode="External" Target="https://m.edsoo.ru/c2757cc3" Type="http://schemas.openxmlformats.org/officeDocument/2006/relationships/hyperlink" Id="rId45"/><Relationship TargetMode="External" Target="https://m.edsoo.ru/91e08061" Type="http://schemas.openxmlformats.org/officeDocument/2006/relationships/hyperlink" Id="rId46"/><Relationship TargetMode="External" Target="https://m.edsoo.ru/5afff05f" Type="http://schemas.openxmlformats.org/officeDocument/2006/relationships/hyperlink" Id="rId47"/><Relationship TargetMode="External" Target="https://m.edsoo.ru/0f4d3cd7" Type="http://schemas.openxmlformats.org/officeDocument/2006/relationships/hyperlink" Id="rId48"/><Relationship TargetMode="External" Target="https://m.edsoo.ru/e01a3dc4" Type="http://schemas.openxmlformats.org/officeDocument/2006/relationships/hyperlink" Id="rId49"/><Relationship TargetMode="External" Target="https://m.edsoo.ru/a985ae79" Type="http://schemas.openxmlformats.org/officeDocument/2006/relationships/hyperlink" Id="rId50"/><Relationship TargetMode="External" Target="https://m.edsoo.ru/1ddca5e0" Type="http://schemas.openxmlformats.org/officeDocument/2006/relationships/hyperlink" Id="rId51"/><Relationship TargetMode="External" Target="https://m.edsoo.ru/430d330a" Type="http://schemas.openxmlformats.org/officeDocument/2006/relationships/hyperlink" Id="rId52"/><Relationship TargetMode="External" Target="https://m.edsoo.ru/a573a292" Type="http://schemas.openxmlformats.org/officeDocument/2006/relationships/hyperlink" Id="rId53"/><Relationship TargetMode="External" Target="https://m.edsoo.ru/07a5e861" Type="http://schemas.openxmlformats.org/officeDocument/2006/relationships/hyperlink" Id="rId54"/><Relationship TargetMode="External" Target="https://m.edsoo.ru/32bc29bf" Type="http://schemas.openxmlformats.org/officeDocument/2006/relationships/hyperlink" Id="rId55"/><Relationship TargetMode="External" Target="https://m.edsoo.ru/ea27084d" Type="http://schemas.openxmlformats.org/officeDocument/2006/relationships/hyperlink" Id="rId56"/><Relationship TargetMode="External" Target="https://m.edsoo.ru/0adefe9e" Type="http://schemas.openxmlformats.org/officeDocument/2006/relationships/hyperlink" Id="rId57"/><Relationship TargetMode="External" Target="https://m.edsoo.ru/20de2fc2" Type="http://schemas.openxmlformats.org/officeDocument/2006/relationships/hyperlink" Id="rId58"/><Relationship TargetMode="External" Target="https://m.edsoo.ru/17b0e769" Type="http://schemas.openxmlformats.org/officeDocument/2006/relationships/hyperlink" Id="rId59"/><Relationship TargetMode="External" Target="https://m.edsoo.ru/bcc67f76" Type="http://schemas.openxmlformats.org/officeDocument/2006/relationships/hyperlink" Id="rId60"/><Relationship TargetMode="External" Target="https://m.edsoo.ru/bf78aad6" Type="http://schemas.openxmlformats.org/officeDocument/2006/relationships/hyperlink" Id="rId61"/><Relationship TargetMode="External" Target="https://m.edsoo.ru/4b5a495e" Type="http://schemas.openxmlformats.org/officeDocument/2006/relationships/hyperlink" Id="rId62"/><Relationship TargetMode="External" Target="https://m.edsoo.ru/a53cd884" Type="http://schemas.openxmlformats.org/officeDocument/2006/relationships/hyperlink" Id="rId63"/><Relationship TargetMode="External" Target="https://m.edsoo.ru/94ddc34a" Type="http://schemas.openxmlformats.org/officeDocument/2006/relationships/hyperlink" Id="rId64"/><Relationship TargetMode="External" Target="https://m.edsoo.ru/cf23b369" Type="http://schemas.openxmlformats.org/officeDocument/2006/relationships/hyperlink" Id="rId65"/><Relationship TargetMode="External" Target="https://m.edsoo.ru/6c1d11a6" Type="http://schemas.openxmlformats.org/officeDocument/2006/relationships/hyperlink" Id="rId66"/><Relationship TargetMode="External" Target="https://m.edsoo.ru/7e379f8f" Type="http://schemas.openxmlformats.org/officeDocument/2006/relationships/hyperlink" Id="rId67"/><Relationship TargetMode="External" Target="https://m.edsoo.ru/9f5b423d" Type="http://schemas.openxmlformats.org/officeDocument/2006/relationships/hyperlink" Id="rId68"/><Relationship TargetMode="External" Target="https://m.edsoo.ru/b1c2712e" Type="http://schemas.openxmlformats.org/officeDocument/2006/relationships/hyperlink" Id="rId69"/><Relationship TargetMode="External" Target="https://m.edsoo.ru/97c19f59" Type="http://schemas.openxmlformats.org/officeDocument/2006/relationships/hyperlink" Id="rId70"/><Relationship TargetMode="External" Target="https://m.edsoo.ru/1f1f9ad9" Type="http://schemas.openxmlformats.org/officeDocument/2006/relationships/hyperlink" Id="rId71"/><Relationship TargetMode="External" Target="https://m.edsoo.ru/72953f4c" Type="http://schemas.openxmlformats.org/officeDocument/2006/relationships/hyperlink" Id="rId72"/><Relationship TargetMode="External" Target="https://m.edsoo.ru/b699ad0c" Type="http://schemas.openxmlformats.org/officeDocument/2006/relationships/hyperlink" Id="rId73"/><Relationship TargetMode="External" Target="https://m.edsoo.ru/3fcbacf9" Type="http://schemas.openxmlformats.org/officeDocument/2006/relationships/hyperlink" Id="rId74"/><Relationship TargetMode="External" Target="https://m.edsoo.ru/538fd7cf" Type="http://schemas.openxmlformats.org/officeDocument/2006/relationships/hyperlink" Id="rId75"/><Relationship TargetMode="External" Target="https://m.edsoo.ru/272910f5" Type="http://schemas.openxmlformats.org/officeDocument/2006/relationships/hyperlink" Id="rId76"/><Relationship TargetMode="External" Target="https://m.edsoo.ru/dc9ad6ca" Type="http://schemas.openxmlformats.org/officeDocument/2006/relationships/hyperlink" Id="rId77"/><Relationship TargetMode="External" Target="https://m.edsoo.ru/5964f277" Type="http://schemas.openxmlformats.org/officeDocument/2006/relationships/hyperlink" Id="rId78"/><Relationship TargetMode="External" Target="https://m.edsoo.ru/e71debe4" Type="http://schemas.openxmlformats.org/officeDocument/2006/relationships/hyperlink" Id="rId79"/><Relationship TargetMode="External" Target="https://m.edsoo.ru/00b2efb3" Type="http://schemas.openxmlformats.org/officeDocument/2006/relationships/hyperlink" Id="rId80"/><Relationship TargetMode="External" Target="https://m.edsoo.ru/1cc2df8f" Type="http://schemas.openxmlformats.org/officeDocument/2006/relationships/hyperlink" Id="rId81"/><Relationship TargetMode="External" Target="https://m.edsoo.ru/aea1298c" Type="http://schemas.openxmlformats.org/officeDocument/2006/relationships/hyperlink" Id="rId82"/><Relationship TargetMode="External" Target="https://m.edsoo.ru/640a8ebf" Type="http://schemas.openxmlformats.org/officeDocument/2006/relationships/hyperlink" Id="rId83"/><Relationship TargetMode="External" Target="https://m.edsoo.ru/0fd6d597" Type="http://schemas.openxmlformats.org/officeDocument/2006/relationships/hyperlink" Id="rId84"/><Relationship TargetMode="External" Target="https://m.edsoo.ru/5006273e" Type="http://schemas.openxmlformats.org/officeDocument/2006/relationships/hyperlink" Id="rId8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