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w:p>
      <w:pPr>
        <w:spacing w:before="0" w:after="0" w:line="408"/>
        <w:ind w:left="120"/>
        <w:jc w:val="center"/>
      </w:pPr>
      <w:bookmarkStart w:name="block-355381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0ce6c04-5d85-4344-8b96-f0be4c959e1f" w:id="1"/>
      <w:r>
        <w:rPr>
          <w:rFonts w:ascii="Times New Roman" w:hAnsi="Times New Roman"/>
          <w:b/>
          <w:i w:val="false"/>
          <w:color w:val="000000"/>
          <w:sz w:val="28"/>
        </w:rPr>
        <w:t xml:space="preserve"> 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355bf24e-ba11-449f-8602-e458d8176250" w:id="2"/>
      <w:r>
        <w:rPr>
          <w:rFonts w:ascii="Times New Roman" w:hAnsi="Times New Roman"/>
          <w:b/>
          <w:i w:val="false"/>
          <w:color w:val="000000"/>
          <w:sz w:val="28"/>
        </w:rPr>
        <w:t>Отдел образования администрации Егорлыкского района</w:t>
      </w:r>
      <w:bookmarkEnd w:id="2"/>
    </w:p>
    <w:p>
      <w:pPr>
        <w:spacing w:before="0" w:after="0" w:line="408"/>
        <w:ind w:left="120"/>
        <w:jc w:val="center"/>
      </w:pPr>
      <w:r>
        <w:rPr>
          <w:rFonts w:ascii="Times New Roman" w:hAnsi="Times New Roman"/>
          <w:b/>
          <w:i w:val="false"/>
          <w:color w:val="000000"/>
          <w:sz w:val="28"/>
        </w:rPr>
        <w:t>МБОУ ОСОШ №6 им.В.А. Сулева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Гайворонская Л.В.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МС</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Болдинова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Попова Л.В.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507135)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2bdabb-0f2d-40ee-bf7c-727852ad74ae" w:id="3"/>
      <w:r>
        <w:rPr>
          <w:rFonts w:ascii="Times New Roman" w:hAnsi="Times New Roman"/>
          <w:b/>
          <w:i w:val="false"/>
          <w:color w:val="000000"/>
          <w:sz w:val="28"/>
        </w:rPr>
        <w:t>х. Объединенный</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2025</w:t>
      </w:r>
      <w:bookmarkEnd w:id="4"/>
    </w:p>
    <w:p>
      <w:pPr>
        <w:spacing w:before="0" w:after="0"/>
        <w:ind w:left="120"/>
        <w:jc w:val="left"/>
      </w:pPr>
    </w:p>
    <w:bookmarkStart w:name="block-3553812" w:id="5"/>
    <w:p>
      <w:pPr>
        <w:sectPr>
          <w:pgSz w:w="11906" w:h="16383" w:orient="portrait"/>
        </w:sectPr>
      </w:pPr>
    </w:p>
    <w:bookmarkEnd w:id="5"/>
    <w:bookmarkEnd w:id="0"/>
    <w:bookmarkStart w:name="block-355380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3553808" w:id="8"/>
    <w:p>
      <w:pPr>
        <w:sectPr>
          <w:pgSz w:w="11906" w:h="16383" w:orient="portrait"/>
        </w:sectPr>
      </w:pPr>
    </w:p>
    <w:bookmarkEnd w:id="8"/>
    <w:bookmarkEnd w:id="6"/>
    <w:bookmarkStart w:name="block-3553809"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3553809" w:id="11"/>
    <w:p>
      <w:pPr>
        <w:sectPr>
          <w:pgSz w:w="11906" w:h="16383" w:orient="portrait"/>
        </w:sectPr>
      </w:pPr>
    </w:p>
    <w:bookmarkEnd w:id="11"/>
    <w:bookmarkEnd w:id="9"/>
    <w:bookmarkStart w:name="block-3553810"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3553810" w:id="17"/>
    <w:p>
      <w:pPr>
        <w:sectPr>
          <w:pgSz w:w="11906" w:h="16383" w:orient="portrait"/>
        </w:sectPr>
      </w:pPr>
    </w:p>
    <w:bookmarkEnd w:id="17"/>
    <w:bookmarkEnd w:id="12"/>
    <w:bookmarkStart w:name="block-3553811"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3553811" w:id="19"/>
    <w:p>
      <w:pPr>
        <w:sectPr>
          <w:pgSz w:w="16383" w:h="11906" w:orient="landscape"/>
        </w:sectPr>
      </w:pPr>
    </w:p>
    <w:bookmarkEnd w:id="19"/>
    <w:bookmarkEnd w:id="18"/>
    <w:bookmarkStart w:name="block-3553813"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9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3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7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30.12.2025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3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7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13"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13" w:type="dxa"/>
            <w:tcBorders/>
            <w:tcMar>
              <w:top w:w="50" w:type="dxa"/>
              <w:left w:w="100" w:type="dxa"/>
            </w:tcMar>
            <w:vAlign w:val="center"/>
          </w:tcPr>
          <w:p>
            <w:pPr>
              <w:spacing w:before="0" w:after="0"/>
              <w:ind w:left="135"/>
              <w:jc w:val="left"/>
            </w:pPr>
          </w:p>
        </w:tc>
      </w:tr>
      <w:tr>
        <w:trPr>
          <w:trHeight w:val="27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7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02"/>
        <w:gridCol w:w="3120"/>
        <w:gridCol w:w="1122"/>
        <w:gridCol w:w="2109"/>
        <w:gridCol w:w="2256"/>
        <w:gridCol w:w="1736"/>
        <w:gridCol w:w="2749"/>
      </w:tblGrid>
      <w:tr>
        <w:trPr>
          <w:trHeight w:val="300" w:hRule="atLeast"/>
          <w:trHeight w:val="144" w:hRule="atLeast"/>
        </w:trPr>
        <w:tc>
          <w:tcPr>
            <w:tcW w:w="3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201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26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21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3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2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20.02.2026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24" w:type="dxa"/>
            <w:tcBorders/>
            <w:tcMar>
              <w:top w:w="50" w:type="dxa"/>
              <w:left w:w="100" w:type="dxa"/>
            </w:tcMar>
            <w:vAlign w:val="center"/>
          </w:tcPr>
          <w:p>
            <w:pPr>
              <w:spacing w:before="0" w:after="0"/>
              <w:ind w:left="135"/>
              <w:jc w:val="left"/>
            </w:pPr>
          </w:p>
        </w:tc>
      </w:tr>
      <w:tr>
        <w:trPr>
          <w:trHeight w:val="25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24" w:type="dxa"/>
            <w:tcBorders/>
            <w:tcMar>
              <w:top w:w="50" w:type="dxa"/>
              <w:left w:w="100" w:type="dxa"/>
            </w:tcMar>
            <w:vAlign w:val="center"/>
          </w:tcPr>
          <w:p>
            <w:pPr>
              <w:spacing w:before="0" w:after="0"/>
              <w:ind w:left="135"/>
              <w:jc w:val="left"/>
            </w:pPr>
          </w:p>
        </w:tc>
      </w:tr>
      <w:tr>
        <w:trPr>
          <w:trHeight w:val="21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24" w:type="dxa"/>
            <w:tcBorders/>
            <w:tcMar>
              <w:top w:w="50" w:type="dxa"/>
              <w:left w:w="100" w:type="dxa"/>
            </w:tcMar>
            <w:vAlign w:val="center"/>
          </w:tcPr>
          <w:p>
            <w:pPr>
              <w:spacing w:before="0" w:after="0"/>
              <w:ind w:left="135"/>
              <w:jc w:val="left"/>
            </w:pPr>
          </w:p>
        </w:tc>
      </w:tr>
      <w:tr>
        <w:trPr>
          <w:trHeight w:val="30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553813" w:id="21"/>
    <w:p>
      <w:pPr>
        <w:sectPr>
          <w:pgSz w:w="16383" w:h="11906" w:orient="landscape"/>
        </w:sectPr>
      </w:pPr>
    </w:p>
    <w:bookmarkEnd w:id="21"/>
    <w:bookmarkEnd w:id="20"/>
    <w:bookmarkStart w:name="block-3553814"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3a9386bb-e7ff-4ebc-8147-4f8d4a35ad83" w:id="23"/>
      <w:r>
        <w:rPr>
          <w:rFonts w:ascii="Times New Roman" w:hAnsi="Times New Roman"/>
          <w:b w:val="false"/>
          <w:i w:val="false"/>
          <w:color w:val="000000"/>
          <w:sz w:val="28"/>
        </w:rPr>
        <w:t>• Физика, 10 класс/ Мякишев Г.Я., Буховцев Б.Б., Сотский Н.Н. под редакцией Парфентьевой Н.А., Акционерное общество «Издательство «Просвещение»</w:t>
      </w:r>
      <w:bookmarkEnd w:id="23"/>
    </w:p>
    <w:p>
      <w:pPr>
        <w:spacing w:before="0" w:after="0" w:line="480"/>
        <w:ind w:left="120"/>
        <w:jc w:val="left"/>
      </w:pPr>
      <w:bookmarkStart w:name="3a397326-1426-48a9-960f-d390ba630406" w:id="24"/>
      <w:bookmarkEnd w:id="24"/>
      <w:r>
        <w:rPr>
          <w:sz w:val="28"/>
        </w:rPr>
        <w:br/>
      </w:r>
      <w:bookmarkStart w:name="3a397326-1426-48a9-960f-d390ba630406" w:id="25"/>
      <w:r>
        <w:rPr>
          <w:rFonts w:ascii="Times New Roman" w:hAnsi="Times New Roman"/>
          <w:b w:val="false"/>
          <w:i w:val="false"/>
          <w:color w:val="000000"/>
          <w:sz w:val="28"/>
        </w:rPr>
        <w:t xml:space="preserve"> 2. А.П. Рымкевич. Сборник задач по физике. Москва, Дрофа, 2005 - 2017 г.</w:t>
      </w:r>
      <w:bookmarkEnd w:id="25"/>
      <w:r>
        <w:rPr>
          <w:sz w:val="28"/>
        </w:rPr>
        <w:br/>
      </w:r>
      <w:r>
        <w:rPr>
          <w:sz w:val="28"/>
        </w:rPr>
        <w:br/>
      </w:r>
      <w:bookmarkStart w:name="3a397326-1426-48a9-960f-d390ba630406" w:id="26"/>
      <w:r>
        <w:rPr>
          <w:rFonts w:ascii="Times New Roman" w:hAnsi="Times New Roman"/>
          <w:b w:val="false"/>
          <w:i w:val="false"/>
          <w:color w:val="000000"/>
          <w:sz w:val="28"/>
        </w:rPr>
        <w:t xml:space="preserve"> 3. Сборник задач по физике для 9 – 11 классов. Составитель Г.Н. Степанова. М.: «Просвещение»,</w:t>
      </w:r>
      <w:bookmarkEnd w:id="26"/>
      <w:r>
        <w:rPr>
          <w:sz w:val="28"/>
        </w:rPr>
        <w:br/>
      </w:r>
      <w:bookmarkStart w:name="3a397326-1426-48a9-960f-d390ba630406" w:id="27"/>
      <w:r>
        <w:rPr>
          <w:rFonts w:ascii="Times New Roman" w:hAnsi="Times New Roman"/>
          <w:b w:val="false"/>
          <w:i w:val="false"/>
          <w:color w:val="000000"/>
          <w:sz w:val="28"/>
        </w:rPr>
        <w:t xml:space="preserve"> 1996 г.</w:t>
      </w:r>
      <w:bookmarkEnd w:id="27"/>
      <w:r>
        <w:rPr>
          <w:sz w:val="28"/>
        </w:rPr>
        <w:br/>
      </w:r>
      <w:bookmarkStart w:name="3a397326-1426-48a9-960f-d390ba630406" w:id="28"/>
      <w:r>
        <w:rPr>
          <w:rFonts w:ascii="Times New Roman" w:hAnsi="Times New Roman"/>
          <w:b w:val="false"/>
          <w:i w:val="false"/>
          <w:color w:val="000000"/>
          <w:sz w:val="28"/>
        </w:rPr>
        <w:t xml:space="preserve"> 4. Задания образовательного портала Решу ЕГЭ </w:t>
      </w:r>
      <w:bookmarkEnd w:id="28"/>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00a32ca0-efae-40a0-8719-4e0733f90a15" w:id="29"/>
      <w:r>
        <w:rPr>
          <w:rFonts w:ascii="Times New Roman" w:hAnsi="Times New Roman"/>
          <w:b w:val="false"/>
          <w:i w:val="false"/>
          <w:color w:val="000000"/>
          <w:sz w:val="28"/>
        </w:rPr>
        <w:t>1. Г.Я. Мякишев, Буховцев Б.Б., Сотский Н.Н., Физика 10 кл. Учебник. Физика 10 кл.: учебник для общеобразовательных организаций. М.: Просвещение, 2020</w:t>
      </w:r>
      <w:bookmarkEnd w:id="29"/>
      <w:r>
        <w:rPr>
          <w:sz w:val="28"/>
        </w:rPr>
        <w:br/>
      </w:r>
      <w:bookmarkStart w:name="00a32ca0-efae-40a0-8719-4e0733f90a15" w:id="30"/>
      <w:r>
        <w:rPr>
          <w:rFonts w:ascii="Times New Roman" w:hAnsi="Times New Roman"/>
          <w:b w:val="false"/>
          <w:i w:val="false"/>
          <w:color w:val="000000"/>
          <w:sz w:val="28"/>
        </w:rPr>
        <w:t xml:space="preserve"> 2. А.П. Рымкевич. Сборник задач по физике. Москва, Дрофа, 2005 - 2019 г.</w:t>
      </w:r>
      <w:bookmarkEnd w:id="30"/>
      <w:r>
        <w:rPr>
          <w:sz w:val="28"/>
        </w:rPr>
        <w:br/>
      </w:r>
      <w:bookmarkStart w:name="00a32ca0-efae-40a0-8719-4e0733f90a15" w:id="31"/>
      <w:r>
        <w:rPr>
          <w:rFonts w:ascii="Times New Roman" w:hAnsi="Times New Roman"/>
          <w:b w:val="false"/>
          <w:i w:val="false"/>
          <w:color w:val="000000"/>
          <w:sz w:val="28"/>
        </w:rPr>
        <w:t xml:space="preserve"> 3. Сборник задач по физике для 9 – 11 классов. Составитель Г.Н. Степанова. М.: «Просвещение», 1996 г. </w:t>
      </w:r>
      <w:bookmarkEnd w:id="31"/>
      <w:r>
        <w:rPr>
          <w:sz w:val="28"/>
        </w:rPr>
        <w:br/>
      </w:r>
      <w:bookmarkStart w:name="00a32ca0-efae-40a0-8719-4e0733f90a15" w:id="32"/>
      <w:r>
        <w:rPr>
          <w:rFonts w:ascii="Times New Roman" w:hAnsi="Times New Roman"/>
          <w:b w:val="false"/>
          <w:i w:val="false"/>
          <w:color w:val="000000"/>
          <w:sz w:val="28"/>
        </w:rPr>
        <w:t xml:space="preserve"> 4. Г.В. Маркина Физика 10 класс. Поурочные планы по учебнику Г.Я. Мякишева, Б.Б. Буховцева. В.: Учитель, 2004.</w:t>
      </w:r>
      <w:bookmarkEnd w:id="32"/>
      <w:r>
        <w:rPr>
          <w:sz w:val="28"/>
        </w:rPr>
        <w:br/>
      </w:r>
      <w:bookmarkStart w:name="00a32ca0-efae-40a0-8719-4e0733f90a15" w:id="33"/>
      <w:r>
        <w:rPr>
          <w:rFonts w:ascii="Times New Roman" w:hAnsi="Times New Roman"/>
          <w:b w:val="false"/>
          <w:i w:val="false"/>
          <w:color w:val="000000"/>
          <w:sz w:val="28"/>
        </w:rPr>
        <w:t xml:space="preserve"> 5. Волков В.А. Поурочные разработки по физике. 10 класс. М.: Вако, 2006.</w:t>
      </w:r>
      <w:bookmarkEnd w:id="33"/>
      <w:r>
        <w:rPr>
          <w:sz w:val="28"/>
        </w:rPr>
        <w:br/>
      </w:r>
      <w:bookmarkStart w:name="00a32ca0-efae-40a0-8719-4e0733f90a15" w:id="34"/>
      <w:r>
        <w:rPr>
          <w:rFonts w:ascii="Times New Roman" w:hAnsi="Times New Roman"/>
          <w:b w:val="false"/>
          <w:i w:val="false"/>
          <w:color w:val="000000"/>
          <w:sz w:val="28"/>
        </w:rPr>
        <w:t xml:space="preserve"> 6.Сборник тестовых заданий для тематического и итогового контроля. Физика 10 класс. М.:</w:t>
      </w:r>
      <w:bookmarkEnd w:id="34"/>
      <w:r>
        <w:rPr>
          <w:sz w:val="28"/>
        </w:rPr>
        <w:br/>
      </w:r>
      <w:bookmarkStart w:name="00a32ca0-efae-40a0-8719-4e0733f90a15" w:id="35"/>
      <w:r>
        <w:rPr>
          <w:rFonts w:ascii="Times New Roman" w:hAnsi="Times New Roman"/>
          <w:b w:val="false"/>
          <w:i w:val="false"/>
          <w:color w:val="000000"/>
          <w:sz w:val="28"/>
        </w:rPr>
        <w:t xml:space="preserve"> «Интеллект-Центр», 2004 г. 7. С.М. Андрюшечкин, А.С. Слухаевский. Физика. «Конструктор»</w:t>
      </w:r>
      <w:bookmarkEnd w:id="35"/>
      <w:r>
        <w:rPr>
          <w:sz w:val="28"/>
        </w:rPr>
        <w:br/>
      </w:r>
      <w:bookmarkStart w:name="00a32ca0-efae-40a0-8719-4e0733f90a15" w:id="36"/>
      <w:r>
        <w:rPr>
          <w:rFonts w:ascii="Times New Roman" w:hAnsi="Times New Roman"/>
          <w:b w:val="false"/>
          <w:i w:val="false"/>
          <w:color w:val="000000"/>
          <w:sz w:val="28"/>
        </w:rPr>
        <w:t xml:space="preserve"> самостоятельных и контрольных работ. 10 – 11 классы. Пособие для учителей. М.:</w:t>
      </w:r>
      <w:bookmarkEnd w:id="36"/>
      <w:r>
        <w:rPr>
          <w:sz w:val="28"/>
        </w:rPr>
        <w:br/>
      </w:r>
      <w:bookmarkStart w:name="00a32ca0-efae-40a0-8719-4e0733f90a15" w:id="37"/>
      <w:r>
        <w:rPr>
          <w:rFonts w:ascii="Times New Roman" w:hAnsi="Times New Roman"/>
          <w:b w:val="false"/>
          <w:i w:val="false"/>
          <w:color w:val="000000"/>
          <w:sz w:val="28"/>
        </w:rPr>
        <w:t xml:space="preserve"> Просвещение, 2010. </w:t>
      </w:r>
      <w:bookmarkEnd w:id="37"/>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77f6c9bd-a056-4755-96aa-6aba8e5a5d8a" w:id="38"/>
      <w:r>
        <w:rPr>
          <w:rFonts w:ascii="Times New Roman" w:hAnsi="Times New Roman"/>
          <w:b w:val="false"/>
          <w:i w:val="false"/>
          <w:color w:val="000000"/>
          <w:sz w:val="28"/>
        </w:rPr>
        <w:t>1. Живая физика: обучающая программа. http://www.int-edu.ru/soft/fiz.html</w:t>
      </w:r>
      <w:bookmarkEnd w:id="38"/>
      <w:r>
        <w:rPr>
          <w:sz w:val="28"/>
        </w:rPr>
        <w:br/>
      </w:r>
      <w:bookmarkStart w:name="77f6c9bd-a056-4755-96aa-6aba8e5a5d8a" w:id="39"/>
      <w:r>
        <w:rPr>
          <w:rFonts w:ascii="Times New Roman" w:hAnsi="Times New Roman"/>
          <w:b w:val="false"/>
          <w:i w:val="false"/>
          <w:color w:val="000000"/>
          <w:sz w:val="28"/>
        </w:rPr>
        <w:t xml:space="preserve"> 2.Уроки физики с использованием Интернета. http://www.phizinter.chat.ru/</w:t>
      </w:r>
      <w:bookmarkEnd w:id="39"/>
      <w:r>
        <w:rPr>
          <w:sz w:val="28"/>
        </w:rPr>
        <w:br/>
      </w:r>
      <w:bookmarkStart w:name="77f6c9bd-a056-4755-96aa-6aba8e5a5d8a" w:id="40"/>
      <w:r>
        <w:rPr>
          <w:rFonts w:ascii="Times New Roman" w:hAnsi="Times New Roman"/>
          <w:b w:val="false"/>
          <w:i w:val="false"/>
          <w:color w:val="000000"/>
          <w:sz w:val="28"/>
        </w:rPr>
        <w:t xml:space="preserve"> 3.Физика.ru. http://www.fizika.ru/</w:t>
      </w:r>
      <w:bookmarkEnd w:id="40"/>
      <w:r>
        <w:rPr>
          <w:sz w:val="28"/>
        </w:rPr>
        <w:br/>
      </w:r>
      <w:bookmarkStart w:name="77f6c9bd-a056-4755-96aa-6aba8e5a5d8a" w:id="41"/>
      <w:r>
        <w:rPr>
          <w:rFonts w:ascii="Times New Roman" w:hAnsi="Times New Roman"/>
          <w:b w:val="false"/>
          <w:i w:val="false"/>
          <w:color w:val="000000"/>
          <w:sz w:val="28"/>
        </w:rPr>
        <w:t xml:space="preserve"> 4. Физика: коллекция опытов. http://experiment.edu.ru/</w:t>
      </w:r>
      <w:bookmarkEnd w:id="41"/>
      <w:r>
        <w:rPr>
          <w:sz w:val="28"/>
        </w:rPr>
        <w:br/>
      </w:r>
      <w:bookmarkStart w:name="77f6c9bd-a056-4755-96aa-6aba8e5a5d8a" w:id="42"/>
      <w:r>
        <w:rPr>
          <w:rFonts w:ascii="Times New Roman" w:hAnsi="Times New Roman"/>
          <w:b w:val="false"/>
          <w:i w:val="false"/>
          <w:color w:val="000000"/>
          <w:sz w:val="28"/>
        </w:rPr>
        <w:t xml:space="preserve"> 5. Физика: электронная коллекция опытов. http://www.school.edu.ru/projects/physicexp</w:t>
      </w:r>
      <w:bookmarkEnd w:id="42"/>
      <w:r>
        <w:rPr>
          <w:sz w:val="28"/>
        </w:rPr>
        <w:br/>
      </w:r>
      <w:bookmarkStart w:name="77f6c9bd-a056-4755-96aa-6aba8e5a5d8a" w:id="43"/>
      <w:r>
        <w:rPr>
          <w:rFonts w:ascii="Times New Roman" w:hAnsi="Times New Roman"/>
          <w:b w:val="false"/>
          <w:i w:val="false"/>
          <w:color w:val="000000"/>
          <w:sz w:val="28"/>
        </w:rPr>
        <w:t xml:space="preserve"> 6. https://resh.edu.ru/</w:t>
      </w:r>
      <w:bookmarkEnd w:id="43"/>
      <w:r>
        <w:rPr>
          <w:sz w:val="28"/>
        </w:rPr>
        <w:br/>
      </w:r>
      <w:bookmarkStart w:name="77f6c9bd-a056-4755-96aa-6aba8e5a5d8a" w:id="44"/>
      <w:r>
        <w:rPr>
          <w:rFonts w:ascii="Times New Roman" w:hAnsi="Times New Roman"/>
          <w:b w:val="false"/>
          <w:i w:val="false"/>
          <w:color w:val="000000"/>
          <w:sz w:val="28"/>
        </w:rPr>
        <w:t xml:space="preserve"> 7. https://infourok.ru/</w:t>
      </w:r>
      <w:bookmarkEnd w:id="44"/>
      <w:r>
        <w:rPr>
          <w:sz w:val="28"/>
        </w:rPr>
        <w:br/>
      </w:r>
      <w:bookmarkStart w:name="77f6c9bd-a056-4755-96aa-6aba8e5a5d8a" w:id="45"/>
      <w:r>
        <w:rPr>
          <w:rFonts w:ascii="Times New Roman" w:hAnsi="Times New Roman"/>
          <w:b w:val="false"/>
          <w:i w:val="false"/>
          <w:color w:val="000000"/>
          <w:sz w:val="28"/>
        </w:rPr>
        <w:t xml:space="preserve"> 8. https://multiurok.ru/</w:t>
      </w:r>
      <w:bookmarkEnd w:id="45"/>
      <w:r>
        <w:rPr>
          <w:sz w:val="28"/>
        </w:rPr>
        <w:br/>
      </w:r>
      <w:bookmarkStart w:name="77f6c9bd-a056-4755-96aa-6aba8e5a5d8a" w:id="46"/>
      <w:r>
        <w:rPr>
          <w:rFonts w:ascii="Times New Roman" w:hAnsi="Times New Roman"/>
          <w:b w:val="false"/>
          <w:i w:val="false"/>
          <w:color w:val="000000"/>
          <w:sz w:val="28"/>
        </w:rPr>
        <w:t xml:space="preserve"> 9. https://nsportal.ru/</w:t>
      </w:r>
      <w:bookmarkEnd w:id="46"/>
      <w:r>
        <w:rPr>
          <w:sz w:val="28"/>
        </w:rPr>
        <w:br/>
      </w:r>
      <w:bookmarkStart w:name="77f6c9bd-a056-4755-96aa-6aba8e5a5d8a" w:id="47"/>
      <w:r>
        <w:rPr>
          <w:rFonts w:ascii="Times New Roman" w:hAnsi="Times New Roman"/>
          <w:b w:val="false"/>
          <w:i w:val="false"/>
          <w:color w:val="000000"/>
          <w:sz w:val="28"/>
        </w:rPr>
        <w:t xml:space="preserve"> 10. http://www.myshared.ru/</w:t>
      </w:r>
      <w:bookmarkEnd w:id="47"/>
    </w:p>
    <w:bookmarkStart w:name="block-3553814" w:id="48"/>
    <w:p>
      <w:pPr>
        <w:sectPr>
          <w:pgSz w:w="11906" w:h="16383" w:orient="portrait"/>
        </w:sectPr>
      </w:pPr>
    </w:p>
    <w:bookmarkEnd w:id="48"/>
    <w:bookmarkEnd w:id="2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settings.xml" Type="http://schemas.openxmlformats.org/officeDocument/2006/relationships/settings" Id="rId2"/><Relationship Target="numbering.xml" Type="http://schemas.openxmlformats.org/officeDocument/2006/relationships/numbering" Id="rId3"/><Relationship TargetMode="External" Target="https://m.edsoo.ru/7f41bf72" Type="http://schemas.openxmlformats.org/officeDocument/2006/relationships/hyperlink" Id="rId4"/><Relationship TargetMode="External" Target="https://m.edsoo.ru/7f41bf72" Type="http://schemas.openxmlformats.org/officeDocument/2006/relationships/hyperlink" Id="rId5"/><Relationship TargetMode="External" Target="https://m.edsoo.ru/7f41bf72" Type="http://schemas.openxmlformats.org/officeDocument/2006/relationships/hyperlink" Id="rId6"/><Relationship TargetMode="External" Target="https://m.edsoo.ru/7f41bf72" Type="http://schemas.openxmlformats.org/officeDocument/2006/relationships/hyperlink" Id="rId7"/><Relationship TargetMode="External" Target="https://m.edsoo.ru/7f41bf72" Type="http://schemas.openxmlformats.org/officeDocument/2006/relationships/hyperlink" Id="rId8"/><Relationship TargetMode="External" Target="https://m.edsoo.ru/7f41bf72" Type="http://schemas.openxmlformats.org/officeDocument/2006/relationships/hyperlink" Id="rId9"/><Relationship TargetMode="External" Target="https://m.edsoo.ru/7f41bf72" Type="http://schemas.openxmlformats.org/officeDocument/2006/relationships/hyperlink" Id="rId10"/><Relationship TargetMode="External" Target="https://m.edsoo.ru/7f41bf72" Type="http://schemas.openxmlformats.org/officeDocument/2006/relationships/hyperlink" Id="rId11"/><Relationship TargetMode="External" Target="https://m.edsoo.ru/7f41bf72" Type="http://schemas.openxmlformats.org/officeDocument/2006/relationships/hyperlink" Id="rId12"/><Relationship TargetMode="External" Target="https://m.edsoo.ru/7f41c97c" Type="http://schemas.openxmlformats.org/officeDocument/2006/relationships/hyperlink" Id="rId13"/><Relationship TargetMode="External" Target="https://m.edsoo.ru/7f41c97c" Type="http://schemas.openxmlformats.org/officeDocument/2006/relationships/hyperlink" Id="rId14"/><Relationship TargetMode="External" Target="https://m.edsoo.ru/7f41c97c" Type="http://schemas.openxmlformats.org/officeDocument/2006/relationships/hyperlink" Id="rId15"/><Relationship TargetMode="External" Target="https://m.edsoo.ru/7f41c97c" Type="http://schemas.openxmlformats.org/officeDocument/2006/relationships/hyperlink" Id="rId16"/><Relationship TargetMode="External" Target="https://m.edsoo.ru/7f41c97c" Type="http://schemas.openxmlformats.org/officeDocument/2006/relationships/hyperlink" Id="rId17"/><Relationship TargetMode="External" Target="https://m.edsoo.ru/7f41c97c" Type="http://schemas.openxmlformats.org/officeDocument/2006/relationships/hyperlink" Id="rId18"/><Relationship TargetMode="External" Target="https://m.edsoo.ru/7f41c97c" Type="http://schemas.openxmlformats.org/officeDocument/2006/relationships/hyperlink" Id="rId19"/><Relationship TargetMode="External" Target="https://m.edsoo.ru/7f41c97c" Type="http://schemas.openxmlformats.org/officeDocument/2006/relationships/hyperlink" Id="rId20"/><Relationship TargetMode="External" Target="https://m.edsoo.ru/7f41c97c" Type="http://schemas.openxmlformats.org/officeDocument/2006/relationships/hyperlink" Id="rId21"/><Relationship TargetMode="External" Target="https://m.edsoo.ru/7f41c97c" Type="http://schemas.openxmlformats.org/officeDocument/2006/relationships/hyperlink" Id="rId22"/><Relationship TargetMode="External" Target="https://m.edsoo.ru/ff0c32e2" Type="http://schemas.openxmlformats.org/officeDocument/2006/relationships/hyperlink" Id="rId23"/><Relationship TargetMode="External" Target="https://m.edsoo.ru/ff0c33e6" Type="http://schemas.openxmlformats.org/officeDocument/2006/relationships/hyperlink" Id="rId24"/><Relationship TargetMode="External" Target="https://m.edsoo.ru/ff0c3508" Type="http://schemas.openxmlformats.org/officeDocument/2006/relationships/hyperlink" Id="rId25"/><Relationship TargetMode="External" Target="https://m.edsoo.ru/ff0c3620" Type="http://schemas.openxmlformats.org/officeDocument/2006/relationships/hyperlink" Id="rId26"/><Relationship TargetMode="External" Target="https://m.edsoo.ru/ff0c372e" Type="http://schemas.openxmlformats.org/officeDocument/2006/relationships/hyperlink" Id="rId27"/><Relationship TargetMode="External" Target="https://m.edsoo.ru/ff0c39cc" Type="http://schemas.openxmlformats.org/officeDocument/2006/relationships/hyperlink" Id="rId28"/><Relationship TargetMode="External" Target="https://m.edsoo.ru/ff0c3ada" Type="http://schemas.openxmlformats.org/officeDocument/2006/relationships/hyperlink" Id="rId29"/><Relationship TargetMode="External" Target="https://m.edsoo.ru/ff0c3be8" Type="http://schemas.openxmlformats.org/officeDocument/2006/relationships/hyperlink" Id="rId30"/><Relationship TargetMode="External" Target="https://m.edsoo.ru/ff0c3be8" Type="http://schemas.openxmlformats.org/officeDocument/2006/relationships/hyperlink" Id="rId31"/><Relationship TargetMode="External" Target="https://m.edsoo.ru/ff0c3be8" Type="http://schemas.openxmlformats.org/officeDocument/2006/relationships/hyperlink" Id="rId32"/><Relationship TargetMode="External" Target="https://m.edsoo.ru/ff0c3d00" Type="http://schemas.openxmlformats.org/officeDocument/2006/relationships/hyperlink" Id="rId33"/><Relationship TargetMode="External" Target="https://m.edsoo.ru/ff0c3e18" Type="http://schemas.openxmlformats.org/officeDocument/2006/relationships/hyperlink" Id="rId34"/><Relationship TargetMode="External" Target="https://m.edsoo.ru/ff0c3f76" Type="http://schemas.openxmlformats.org/officeDocument/2006/relationships/hyperlink" Id="rId35"/><Relationship TargetMode="External" Target="https://m.edsoo.ru/ff0c41a6" Type="http://schemas.openxmlformats.org/officeDocument/2006/relationships/hyperlink" Id="rId36"/><Relationship TargetMode="External" Target="https://m.edsoo.ru/ff0c43d6" Type="http://schemas.openxmlformats.org/officeDocument/2006/relationships/hyperlink" Id="rId37"/><Relationship TargetMode="External" Target="https://m.edsoo.ru/ff0c4502" Type="http://schemas.openxmlformats.org/officeDocument/2006/relationships/hyperlink" Id="rId38"/><Relationship TargetMode="External" Target="https://m.edsoo.ru/ff0c461a" Type="http://schemas.openxmlformats.org/officeDocument/2006/relationships/hyperlink" Id="rId39"/><Relationship TargetMode="External" Target="https://m.edsoo.ru/ff0c478c" Type="http://schemas.openxmlformats.org/officeDocument/2006/relationships/hyperlink" Id="rId40"/><Relationship TargetMode="External" Target="https://m.edsoo.ru/ff0c4b74" Type="http://schemas.openxmlformats.org/officeDocument/2006/relationships/hyperlink" Id="rId41"/><Relationship TargetMode="External" Target="https://m.edsoo.ru/ff0c4dc2" Type="http://schemas.openxmlformats.org/officeDocument/2006/relationships/hyperlink" Id="rId42"/><Relationship TargetMode="External" Target="https://m.edsoo.ru/ff0c4fde" Type="http://schemas.openxmlformats.org/officeDocument/2006/relationships/hyperlink" Id="rId43"/><Relationship TargetMode="External" Target="https://m.edsoo.ru/ff0c511e" Type="http://schemas.openxmlformats.org/officeDocument/2006/relationships/hyperlink" Id="rId44"/><Relationship TargetMode="External" Target="https://m.edsoo.ru/ff0c570e" Type="http://schemas.openxmlformats.org/officeDocument/2006/relationships/hyperlink" Id="rId45"/><Relationship TargetMode="External" Target="https://m.edsoo.ru/ff0c5952" Type="http://schemas.openxmlformats.org/officeDocument/2006/relationships/hyperlink" Id="rId46"/><Relationship TargetMode="External" Target="https://m.edsoo.ru/ff0c5c36" Type="http://schemas.openxmlformats.org/officeDocument/2006/relationships/hyperlink" Id="rId47"/><Relationship TargetMode="External" Target="https://m.edsoo.ru/ff0c5c36" Type="http://schemas.openxmlformats.org/officeDocument/2006/relationships/hyperlink" Id="rId48"/><Relationship TargetMode="External" Target="https://m.edsoo.ru/ff0c5efc" Type="http://schemas.openxmlformats.org/officeDocument/2006/relationships/hyperlink" Id="rId49"/><Relationship TargetMode="External" Target="https://m.edsoo.ru/ff0c6230" Type="http://schemas.openxmlformats.org/officeDocument/2006/relationships/hyperlink" Id="rId50"/><Relationship TargetMode="External" Target="https://m.edsoo.ru/ff0c600a" Type="http://schemas.openxmlformats.org/officeDocument/2006/relationships/hyperlink" Id="rId51"/><Relationship TargetMode="External" Target="https://m.edsoo.ru/ff0c6938" Type="http://schemas.openxmlformats.org/officeDocument/2006/relationships/hyperlink" Id="rId52"/><Relationship TargetMode="External" Target="https://m.edsoo.ru/ff0c6a50" Type="http://schemas.openxmlformats.org/officeDocument/2006/relationships/hyperlink" Id="rId53"/><Relationship TargetMode="External" Target="https://m.edsoo.ru/ff0c63b6" Type="http://schemas.openxmlformats.org/officeDocument/2006/relationships/hyperlink" Id="rId54"/><Relationship TargetMode="External" Target="https://m.edsoo.ru/ff0c64d8" Type="http://schemas.openxmlformats.org/officeDocument/2006/relationships/hyperlink" Id="rId55"/><Relationship TargetMode="External" Target="https://m.edsoo.ru/ff0c65f0" Type="http://schemas.openxmlformats.org/officeDocument/2006/relationships/hyperlink" Id="rId56"/><Relationship TargetMode="External" Target="https://m.edsoo.ru/ff0c6708" Type="http://schemas.openxmlformats.org/officeDocument/2006/relationships/hyperlink" Id="rId57"/><Relationship TargetMode="External" Target="https://m.edsoo.ru/ff0c6820" Type="http://schemas.openxmlformats.org/officeDocument/2006/relationships/hyperlink" Id="rId58"/><Relationship TargetMode="External" Target="https://m.edsoo.ru/ff0c6bcc" Type="http://schemas.openxmlformats.org/officeDocument/2006/relationships/hyperlink" Id="rId59"/><Relationship TargetMode="External" Target="https://m.edsoo.ru/ff0c6bcc" Type="http://schemas.openxmlformats.org/officeDocument/2006/relationships/hyperlink" Id="rId60"/><Relationship TargetMode="External" Target="https://m.edsoo.ru/ff0c6ce4" Type="http://schemas.openxmlformats.org/officeDocument/2006/relationships/hyperlink" Id="rId61"/><Relationship TargetMode="External" Target="https://m.edsoo.ru/ff0c6df2" Type="http://schemas.openxmlformats.org/officeDocument/2006/relationships/hyperlink" Id="rId62"/><Relationship TargetMode="External" Target="https://m.edsoo.ru/ff0c6f00" Type="http://schemas.openxmlformats.org/officeDocument/2006/relationships/hyperlink" Id="rId63"/><Relationship TargetMode="External" Target="https://m.edsoo.ru/ff0c7018" Type="http://schemas.openxmlformats.org/officeDocument/2006/relationships/hyperlink" Id="rId64"/><Relationship TargetMode="External" Target="https://m.edsoo.ru/ff0c7126" Type="http://schemas.openxmlformats.org/officeDocument/2006/relationships/hyperlink" Id="rId65"/><Relationship TargetMode="External" Target="https://m.edsoo.ru/ff0c72c0" Type="http://schemas.openxmlformats.org/officeDocument/2006/relationships/hyperlink" Id="rId66"/><Relationship TargetMode="External" Target="https://m.edsoo.ru/ff0c74f0" Type="http://schemas.openxmlformats.org/officeDocument/2006/relationships/hyperlink" Id="rId67"/><Relationship TargetMode="External" Target="https://m.edsoo.ru/ff0c7838" Type="http://schemas.openxmlformats.org/officeDocument/2006/relationships/hyperlink" Id="rId68"/><Relationship TargetMode="External" Target="https://m.edsoo.ru/ff0c7ae0" Type="http://schemas.openxmlformats.org/officeDocument/2006/relationships/hyperlink" Id="rId69"/><Relationship TargetMode="External" Target="https://m.edsoo.ru/ff0c84ae" Type="http://schemas.openxmlformats.org/officeDocument/2006/relationships/hyperlink" Id="rId70"/><Relationship TargetMode="External" Target="https://m.edsoo.ru/ff0c82ba" Type="http://schemas.openxmlformats.org/officeDocument/2006/relationships/hyperlink" Id="rId71"/><Relationship TargetMode="External" Target="https://m.edsoo.ru/ff0c84ae" Type="http://schemas.openxmlformats.org/officeDocument/2006/relationships/hyperlink" Id="rId72"/><Relationship TargetMode="External" Target="https://m.edsoo.ru/ff0c86fc" Type="http://schemas.openxmlformats.org/officeDocument/2006/relationships/hyperlink" Id="rId73"/><Relationship TargetMode="External" Target="https://m.edsoo.ru/ff0c88be" Type="http://schemas.openxmlformats.org/officeDocument/2006/relationships/hyperlink" Id="rId74"/><Relationship TargetMode="External" Target="https://m.edsoo.ru/ff0c8a8a" Type="http://schemas.openxmlformats.org/officeDocument/2006/relationships/hyperlink" Id="rId75"/><Relationship TargetMode="External" Target="https://m.edsoo.ru/ff0c8c56" Type="http://schemas.openxmlformats.org/officeDocument/2006/relationships/hyperlink" Id="rId76"/><Relationship TargetMode="External" Target="https://m.edsoo.ru/ff0c8f6c" Type="http://schemas.openxmlformats.org/officeDocument/2006/relationships/hyperlink" Id="rId77"/><Relationship TargetMode="External" Target="https://m.edsoo.ru/ff0c9778" Type="http://schemas.openxmlformats.org/officeDocument/2006/relationships/hyperlink" Id="rId78"/><Relationship TargetMode="External" Target="https://m.edsoo.ru/ff0c98fe" Type="http://schemas.openxmlformats.org/officeDocument/2006/relationships/hyperlink" Id="rId79"/><Relationship TargetMode="External" Target="https://m.edsoo.ru/ff0c98fe" Type="http://schemas.openxmlformats.org/officeDocument/2006/relationships/hyperlink" Id="rId80"/><Relationship TargetMode="External" Target="https://m.edsoo.ru/ff0c9ac0" Type="http://schemas.openxmlformats.org/officeDocument/2006/relationships/hyperlink" Id="rId81"/><Relationship TargetMode="External" Target="https://m.edsoo.ru/ff0c9df4" Type="http://schemas.openxmlformats.org/officeDocument/2006/relationships/hyperlink" Id="rId82"/><Relationship TargetMode="External" Target="https://m.edsoo.ru/ff0ca150" Type="http://schemas.openxmlformats.org/officeDocument/2006/relationships/hyperlink" Id="rId83"/><Relationship TargetMode="External" Target="https://m.edsoo.ru/ff0ca600" Type="http://schemas.openxmlformats.org/officeDocument/2006/relationships/hyperlink" Id="rId84"/><Relationship TargetMode="External" Target="https://m.edsoo.ru/ff0cab82" Type="http://schemas.openxmlformats.org/officeDocument/2006/relationships/hyperlink" Id="rId85"/><Relationship TargetMode="External" Target="https://m.edsoo.ru/ff0cad58" Type="http://schemas.openxmlformats.org/officeDocument/2006/relationships/hyperlink" Id="rId86"/><Relationship TargetMode="External" Target="https://m.edsoo.ru/ff0caf06" Type="http://schemas.openxmlformats.org/officeDocument/2006/relationships/hyperlink" Id="rId87"/><Relationship TargetMode="External" Target="https://m.edsoo.ru/ff0cb820" Type="http://schemas.openxmlformats.org/officeDocument/2006/relationships/hyperlink" Id="rId88"/><Relationship TargetMode="External" Target="https://m.edsoo.ru/ff0cb9c4" Type="http://schemas.openxmlformats.org/officeDocument/2006/relationships/hyperlink" Id="rId89"/><Relationship TargetMode="External" Target="https://m.edsoo.ru/ff0cbb86" Type="http://schemas.openxmlformats.org/officeDocument/2006/relationships/hyperlink" Id="rId90"/><Relationship TargetMode="External" Target="https://m.edsoo.ru/ff0cbd34" Type="http://schemas.openxmlformats.org/officeDocument/2006/relationships/hyperlink" Id="rId91"/><Relationship TargetMode="External" Target="https://m.edsoo.ru/ff0cc324" Type="http://schemas.openxmlformats.org/officeDocument/2006/relationships/hyperlink" Id="rId92"/><Relationship TargetMode="External" Target="https://m.edsoo.ru/ff0cca54" Type="http://schemas.openxmlformats.org/officeDocument/2006/relationships/hyperlink" Id="rId93"/><Relationship TargetMode="External" Target="https://m.edsoo.ru/ff0ccc0c" Type="http://schemas.openxmlformats.org/officeDocument/2006/relationships/hyperlink" Id="rId94"/><Relationship TargetMode="External" Target="https://m.edsoo.ru/ff0ccfe0" Type="http://schemas.openxmlformats.org/officeDocument/2006/relationships/hyperlink" Id="rId95"/><Relationship TargetMode="External" Target="https://m.edsoo.ru/ff0cc6f8" Type="http://schemas.openxmlformats.org/officeDocument/2006/relationships/hyperlink" Id="rId96"/><Relationship TargetMode="External" Target="https://m.edsoo.ru/ff0cd350" Type="http://schemas.openxmlformats.org/officeDocument/2006/relationships/hyperlink" Id="rId97"/><Relationship TargetMode="External" Target="https://m.edsoo.ru/ff0cd4e0" Type="http://schemas.openxmlformats.org/officeDocument/2006/relationships/hyperlink" Id="rId98"/><Relationship TargetMode="External" Target="https://m.edsoo.ru/ff0cd7f6" Type="http://schemas.openxmlformats.org/officeDocument/2006/relationships/hyperlink" Id="rId99"/><Relationship TargetMode="External" Target="https://m.edsoo.ru/ff0cd67a" Type="http://schemas.openxmlformats.org/officeDocument/2006/relationships/hyperlink" Id="rId100"/><Relationship TargetMode="External" Target="https://m.edsoo.ru/ff0cdd1e" Type="http://schemas.openxmlformats.org/officeDocument/2006/relationships/hyperlink" Id="rId101"/><Relationship TargetMode="External" Target="https://m.edsoo.ru/ff0ced22" Type="http://schemas.openxmlformats.org/officeDocument/2006/relationships/hyperlink" Id="rId102"/><Relationship TargetMode="External" Target="https://m.edsoo.ru/ff0cf02e" Type="http://schemas.openxmlformats.org/officeDocument/2006/relationships/hyperlink" Id="rId103"/><Relationship TargetMode="External" Target="https://m.edsoo.ru/ff0cf862" Type="http://schemas.openxmlformats.org/officeDocument/2006/relationships/hyperlink" Id="rId104"/><Relationship TargetMode="External" Target="https://m.edsoo.ru/ff0cfa42" Type="http://schemas.openxmlformats.org/officeDocument/2006/relationships/hyperlink" Id="rId105"/><Relationship TargetMode="External" Target="https://m.edsoo.ru/ff0cfc68" Type="http://schemas.openxmlformats.org/officeDocument/2006/relationships/hyperlink" Id="rId106"/><Relationship TargetMode="External" Target="https://m.edsoo.ru/ff0cf6f0" Type="http://schemas.openxmlformats.org/officeDocument/2006/relationships/hyperlink" Id="rId107"/><Relationship TargetMode="External" Target="https://m.edsoo.ru/ff0cfe16" Type="http://schemas.openxmlformats.org/officeDocument/2006/relationships/hyperlink" Id="rId108"/><Relationship TargetMode="External" Target="https://m.edsoo.ru/ff0cffc4" Type="http://schemas.openxmlformats.org/officeDocument/2006/relationships/hyperlink" Id="rId109"/><Relationship TargetMode="External" Target="https://m.edsoo.ru/ff0d015e" Type="http://schemas.openxmlformats.org/officeDocument/2006/relationships/hyperlink" Id="rId110"/><Relationship TargetMode="External" Target="https://m.edsoo.ru/ff0d04a6" Type="http://schemas.openxmlformats.org/officeDocument/2006/relationships/hyperlink" Id="rId111"/><Relationship TargetMode="External" Target="https://m.edsoo.ru/ff0d0302" Type="http://schemas.openxmlformats.org/officeDocument/2006/relationships/hyperlink" Id="rId112"/><Relationship TargetMode="External" Target="https://m.edsoo.ru/ff0d091a" Type="http://schemas.openxmlformats.org/officeDocument/2006/relationships/hyperlink" Id="rId113"/><Relationship TargetMode="External" Target="https://m.edsoo.ru/ff0d0afa" Type="http://schemas.openxmlformats.org/officeDocument/2006/relationships/hyperlink" Id="rId114"/><Relationship TargetMode="External" Target="https://m.edsoo.ru/ff0d0afa" Type="http://schemas.openxmlformats.org/officeDocument/2006/relationships/hyperlink" Id="rId115"/><Relationship TargetMode="External" Target="https://m.edsoo.ru/ff0d0ca8" Type="http://schemas.openxmlformats.org/officeDocument/2006/relationships/hyperlink" Id="rId116"/><Relationship TargetMode="External" Target="https://m.edsoo.ru/ff0d0fd2" Type="http://schemas.openxmlformats.org/officeDocument/2006/relationships/hyperlink" Id="rId117"/><Relationship TargetMode="External" Target="https://m.edsoo.ru/ff0d1162" Type="http://schemas.openxmlformats.org/officeDocument/2006/relationships/hyperlink" Id="rId118"/><Relationship TargetMode="External" Target="https://m.edsoo.ru/ff0d1356" Type="http://schemas.openxmlformats.org/officeDocument/2006/relationships/hyperlink" Id="rId119"/><Relationship TargetMode="External" Target="https://m.edsoo.ru/ff0d0e38" Type="http://schemas.openxmlformats.org/officeDocument/2006/relationships/hyperlink" Id="rId120"/><Relationship TargetMode="External" Target="https://m.edsoo.ru/ff0d1784" Type="http://schemas.openxmlformats.org/officeDocument/2006/relationships/hyperlink" Id="rId1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